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in a full size football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get fouled inside the key in basketball, you get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swimming, you start a race using...?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start a game of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play badminton with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scoring a basket in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swimming, this is the stroke you complete on your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ball goes out the side of the football pitch, the game restarts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badminton shot that travels to the back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shot played to start a game of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basketball game starts with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powerfull shot used in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of the player most likely to score a goal in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foul is committed inside the box in football.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PHYSICAL EDUCATION </dc:title>
  <dcterms:created xsi:type="dcterms:W3CDTF">2021-10-11T13:08:17Z</dcterms:created>
  <dcterms:modified xsi:type="dcterms:W3CDTF">2021-10-11T13:08:17Z</dcterms:modified>
</cp:coreProperties>
</file>