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PRESIDENTS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1956-1958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1935-1939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1933-1935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1956-1963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1939-1944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1919-1923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1923-1926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1929-1931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1931-1933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1947-1956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1944-1947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1926-1929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PRESIDENTS 1-12</dc:title>
  <dcterms:created xsi:type="dcterms:W3CDTF">2021-10-11T13:08:14Z</dcterms:created>
  <dcterms:modified xsi:type="dcterms:W3CDTF">2021-10-11T13:08:14Z</dcterms:modified>
</cp:coreProperties>
</file>