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AMERICAN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traditional native american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Anasazi people may have disappeared because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important animal of the great plains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tribes to build a wigwam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native american who was at the first thanksgiving in plymouth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Aztecs Tribes Home were made out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homes that the iroquois tribe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native american whos real name was amonute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common native american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archaeologists find at the anasazi cliff dwellings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FACTS</dc:title>
  <dcterms:created xsi:type="dcterms:W3CDTF">2021-10-11T13:09:57Z</dcterms:created>
  <dcterms:modified xsi:type="dcterms:W3CDTF">2021-10-11T13:09:57Z</dcterms:modified>
</cp:coreProperties>
</file>