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NATIVE AMERICAN 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PLANT    </w:t>
      </w:r>
      <w:r>
        <w:t xml:space="preserve">   GARDENING    </w:t>
      </w:r>
      <w:r>
        <w:t xml:space="preserve">   CONSERVATION    </w:t>
      </w:r>
      <w:r>
        <w:t xml:space="preserve">   SEMINOLE    </w:t>
      </w:r>
      <w:r>
        <w:t xml:space="preserve">   FLORIDA    </w:t>
      </w:r>
      <w:r>
        <w:t xml:space="preserve">   THREE SISTERS    </w:t>
      </w:r>
      <w:r>
        <w:t xml:space="preserve">   NITROGIN    </w:t>
      </w:r>
      <w:r>
        <w:t xml:space="preserve">   BEANS    </w:t>
      </w:r>
      <w:r>
        <w:t xml:space="preserve">   CORN    </w:t>
      </w:r>
      <w:r>
        <w:t xml:space="preserve">   SQUASH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GARDENING</dc:title>
  <dcterms:created xsi:type="dcterms:W3CDTF">2021-10-11T13:10:08Z</dcterms:created>
  <dcterms:modified xsi:type="dcterms:W3CDTF">2021-10-11T13:10:08Z</dcterms:modified>
</cp:coreProperties>
</file>