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NATIVE AMERICAN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Format or origin of Native American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American tribe (The Earth on Turtle's Back)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Pulitzer Prize winning Native American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"Dinni-e Sin"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race of supernatural, magical beings; first inhabitants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stories centered on the conniving Coyote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story that explains how the world began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slight change or variation in repetition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Requests blessings especially after bestowing offerings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they sang well, then the hunt would be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emphasis of Native American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of speech which calls out to someone who or something that is not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Humans have this with other elements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story that explains phenomena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LITERATURE</dc:title>
  <dcterms:created xsi:type="dcterms:W3CDTF">2021-10-11T13:09:46Z</dcterms:created>
  <dcterms:modified xsi:type="dcterms:W3CDTF">2021-10-11T13:09:46Z</dcterms:modified>
</cp:coreProperties>
</file>