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PLANT NETWORK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Habitat    </w:t>
      </w:r>
      <w:r>
        <w:t xml:space="preserve">   Rabbitbrush    </w:t>
      </w:r>
      <w:r>
        <w:t xml:space="preserve">   Milkweed    </w:t>
      </w:r>
      <w:r>
        <w:t xml:space="preserve">   Pollinators    </w:t>
      </w:r>
      <w:r>
        <w:t xml:space="preserve">   Goathead    </w:t>
      </w:r>
      <w:r>
        <w:t xml:space="preserve">   Cheatgrass    </w:t>
      </w:r>
      <w:r>
        <w:t xml:space="preserve">   Disturbances    </w:t>
      </w:r>
      <w:r>
        <w:t xml:space="preserve">   Stratification    </w:t>
      </w:r>
      <w:r>
        <w:t xml:space="preserve">   Restoration    </w:t>
      </w:r>
      <w:r>
        <w:t xml:space="preserve">   Conservation    </w:t>
      </w:r>
      <w:r>
        <w:t xml:space="preserve">   Ecosystem    </w:t>
      </w:r>
      <w:r>
        <w:t xml:space="preserve">   Sagebrush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PLANT NETWORK WORD SEARCH</dc:title>
  <dcterms:created xsi:type="dcterms:W3CDTF">2021-10-11T13:10:14Z</dcterms:created>
  <dcterms:modified xsi:type="dcterms:W3CDTF">2021-10-11T13:10:14Z</dcterms:modified>
</cp:coreProperties>
</file>