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EASTERN    </w:t>
      </w:r>
      <w:r>
        <w:t xml:space="preserve">   MANGER    </w:t>
      </w:r>
      <w:r>
        <w:t xml:space="preserve">   CENSUS    </w:t>
      </w:r>
      <w:r>
        <w:t xml:space="preserve">   CAMEL    </w:t>
      </w:r>
      <w:r>
        <w:t xml:space="preserve">   SHEPARDS    </w:t>
      </w:r>
      <w:r>
        <w:t xml:space="preserve">   SHEEP    </w:t>
      </w:r>
      <w:r>
        <w:t xml:space="preserve">   STABLE    </w:t>
      </w:r>
      <w:r>
        <w:t xml:space="preserve">   BETHLEHEM    </w:t>
      </w:r>
      <w:r>
        <w:t xml:space="preserve">   STAR    </w:t>
      </w:r>
      <w:r>
        <w:t xml:space="preserve">   GIFTS    </w:t>
      </w:r>
      <w:r>
        <w:t xml:space="preserve">   DONKEY    </w:t>
      </w:r>
      <w:r>
        <w:t xml:space="preserve">   JOSEPH    </w:t>
      </w:r>
      <w:r>
        <w:t xml:space="preserve">   MARY    </w:t>
      </w:r>
      <w:r>
        <w:t xml:space="preserve">   ANGEL    </w:t>
      </w:r>
      <w:r>
        <w:t xml:space="preserve">   BABY    </w:t>
      </w:r>
      <w:r>
        <w:t xml:space="preserve">   JESUS    </w:t>
      </w:r>
      <w:r>
        <w:t xml:space="preserve">   CHRIST    </w:t>
      </w:r>
      <w:r>
        <w:t xml:space="preserve">   CHRISTMAS    </w:t>
      </w:r>
      <w:r>
        <w:t xml:space="preserve">   INN    </w:t>
      </w:r>
      <w:r>
        <w:t xml:space="preserve">   INNKEEPER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2021-10-11T13:08:52Z</dcterms:created>
  <dcterms:modified xsi:type="dcterms:W3CDTF">2021-10-11T13:08:52Z</dcterms:modified>
</cp:coreProperties>
</file>