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NAT'L WINE &amp; CHEESE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PROVOLONE    </w:t>
      </w:r>
      <w:r>
        <w:t xml:space="preserve">   PORT    </w:t>
      </w:r>
      <w:r>
        <w:t xml:space="preserve">   AMERICAN    </w:t>
      </w:r>
      <w:r>
        <w:t xml:space="preserve">   BLUE CHEESE    </w:t>
      </w:r>
      <w:r>
        <w:t xml:space="preserve">   BRICK    </w:t>
      </w:r>
      <w:r>
        <w:t xml:space="preserve">   BRIE    </w:t>
      </w:r>
      <w:r>
        <w:t xml:space="preserve">   CABERNET    </w:t>
      </w:r>
      <w:r>
        <w:t xml:space="preserve">   CHAMPAGNE    </w:t>
      </w:r>
      <w:r>
        <w:t xml:space="preserve">   CHARDONNAY    </w:t>
      </w:r>
      <w:r>
        <w:t xml:space="preserve">   CHEDDAR    </w:t>
      </w:r>
      <w:r>
        <w:t xml:space="preserve">   GOUDA    </w:t>
      </w:r>
      <w:r>
        <w:t xml:space="preserve">   HAVARTI    </w:t>
      </w:r>
      <w:r>
        <w:t xml:space="preserve">   MERLOT    </w:t>
      </w:r>
      <w:r>
        <w:t xml:space="preserve">   MOSCATO    </w:t>
      </w:r>
      <w:r>
        <w:t xml:space="preserve">   MUNSTER    </w:t>
      </w:r>
      <w:r>
        <w:t xml:space="preserve">   PINOT NOIR    </w:t>
      </w:r>
      <w:r>
        <w:t xml:space="preserve">   REISLING    </w:t>
      </w:r>
      <w:r>
        <w:t xml:space="preserve">   ROQUEFORT    </w:t>
      </w:r>
      <w:r>
        <w:t xml:space="preserve">   ROSE    </w:t>
      </w:r>
      <w:r>
        <w:t xml:space="preserve">   SWISS    </w:t>
      </w:r>
      <w:r>
        <w:t xml:space="preserve">   ZINFANDEL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NAT'L WINE &amp; CHEESE DAY</dc:title>
  <dcterms:created xsi:type="dcterms:W3CDTF">2021-10-11T13:08:24Z</dcterms:created>
  <dcterms:modified xsi:type="dcterms:W3CDTF">2021-10-11T13:08:24Z</dcterms:modified>
</cp:coreProperties>
</file>