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HEALTHCARE PROVIDER WHO SPECIALIZES IN THE CARE OF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SPINEBOARD, SAM SPLINT, IMMOBILIZATION, AED, CPR, AMBULANCE (EXAMPLES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MOVEMENT AVAILABLE AT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CONSISTS OF ANCHORS, C-STRIPS, HEEL LOCKS, AND FIGURE 8S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INJURY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INJURY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ADHESIVE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DAMAGE TO THE BODY CAUSED BY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CHOSEN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TYPICAL PANT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INJURY OF A LIGAMENTOUS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DETERMINES HOW ATCS TREAT AND CARE FOR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INVOLVING BOTH MUSCLES AND 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 ATC IS A (blank) (blank) (blank)"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 TRAINER 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INJURY HAS SUSPECTED CERVICAL SPINE INVOLVMENT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CAUSE VASOCONSTRICTION AND LIMIT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CONCUTERE IN LATIN, MEANS "TO SHAKE VIOLENTLY"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INJURY DOCUMENTATION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ASSOCIATION 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STEPS TAKEN TO STOP AN INJURY FROM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STRENGTHEN, INCREASE MOBILITY, AND INCREASE FITNESS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ICE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"DON'T RUN WITH (blank)"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VERSION OF A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SCIENTIFIC STUDY OF THE HUMAN BODY AND ITS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TOOL TO BE UTILIZED DURING SUDDEN CARDIAC ARREST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ATHLETES MOST REQUESTED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NATM Crossword Puzzle</dc:title>
  <dcterms:created xsi:type="dcterms:W3CDTF">2021-10-11T13:09:27Z</dcterms:created>
  <dcterms:modified xsi:type="dcterms:W3CDTF">2021-10-11T13:09:27Z</dcterms:modified>
</cp:coreProperties>
</file>