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NATO and Warsaw 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CoMEcon    </w:t>
      </w:r>
      <w:r>
        <w:t xml:space="preserve">   satellite states    </w:t>
      </w:r>
      <w:r>
        <w:t xml:space="preserve">   Canada    </w:t>
      </w:r>
      <w:r>
        <w:t xml:space="preserve">   Italy    </w:t>
      </w:r>
      <w:r>
        <w:t xml:space="preserve">   USA    </w:t>
      </w:r>
      <w:r>
        <w:t xml:space="preserve">   western union    </w:t>
      </w:r>
      <w:r>
        <w:t xml:space="preserve">   nato    </w:t>
      </w:r>
      <w:r>
        <w:t xml:space="preserve">   warsaw    </w:t>
      </w:r>
      <w:r>
        <w:t xml:space="preserve">   twelve    </w:t>
      </w:r>
      <w:r>
        <w:t xml:space="preserve">   collective    </w:t>
      </w:r>
      <w:r>
        <w:t xml:space="preserve">   hostile act    </w:t>
      </w:r>
      <w:r>
        <w:t xml:space="preserve">   USSR    </w:t>
      </w:r>
      <w:r>
        <w:t xml:space="preserve">   treaty of friendship    </w:t>
      </w:r>
      <w:r>
        <w:t xml:space="preserve">   defence of europe    </w:t>
      </w:r>
      <w:r>
        <w:t xml:space="preserve">   atlantic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NATO and Warsaw Pact</dc:title>
  <dcterms:created xsi:type="dcterms:W3CDTF">2021-10-11T13:09:55Z</dcterms:created>
  <dcterms:modified xsi:type="dcterms:W3CDTF">2021-10-11T13:09:55Z</dcterms:modified>
</cp:coreProperties>
</file>