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krakatoa    </w:t>
      </w:r>
      <w:r>
        <w:t xml:space="preserve">   fatal    </w:t>
      </w:r>
      <w:r>
        <w:t xml:space="preserve">   spanishflu    </w:t>
      </w:r>
      <w:r>
        <w:t xml:space="preserve">   avalanche    </w:t>
      </w:r>
      <w:r>
        <w:t xml:space="preserve">   blackout    </w:t>
      </w:r>
      <w:r>
        <w:t xml:space="preserve">   catagory    </w:t>
      </w:r>
      <w:r>
        <w:t xml:space="preserve">   twister    </w:t>
      </w:r>
      <w:r>
        <w:t xml:space="preserve">   barometre    </w:t>
      </w:r>
      <w:r>
        <w:t xml:space="preserve">   sulpherdioxide    </w:t>
      </w:r>
      <w:r>
        <w:t xml:space="preserve">   heatwave    </w:t>
      </w:r>
      <w:r>
        <w:t xml:space="preserve">   lowpressure    </w:t>
      </w:r>
      <w:r>
        <w:t xml:space="preserve">   highpressure    </w:t>
      </w:r>
      <w:r>
        <w:t xml:space="preserve">   tremor    </w:t>
      </w:r>
      <w:r>
        <w:t xml:space="preserve">   indonesia    </w:t>
      </w:r>
      <w:r>
        <w:t xml:space="preserve">   volcanologists    </w:t>
      </w:r>
      <w:r>
        <w:t xml:space="preserve">   intesity    </w:t>
      </w:r>
      <w:r>
        <w:t xml:space="preserve">   seismologists    </w:t>
      </w:r>
      <w:r>
        <w:t xml:space="preserve">   rupture    </w:t>
      </w:r>
      <w:r>
        <w:t xml:space="preserve">   mercalliscale    </w:t>
      </w:r>
      <w:r>
        <w:t xml:space="preserve">   devastation    </w:t>
      </w:r>
      <w:r>
        <w:t xml:space="preserve">   logarithmicscale    </w:t>
      </w:r>
      <w:r>
        <w:t xml:space="preserve">   siesmographs    </w:t>
      </w:r>
      <w:r>
        <w:t xml:space="preserve">   richterscale    </w:t>
      </w:r>
      <w:r>
        <w:t xml:space="preserve">   thermometre    </w:t>
      </w:r>
      <w:r>
        <w:t xml:space="preserve">   epicentre    </w:t>
      </w:r>
      <w:r>
        <w:t xml:space="preserve">   earth    </w:t>
      </w:r>
      <w:r>
        <w:t xml:space="preserve">   magma    </w:t>
      </w:r>
      <w:r>
        <w:t xml:space="preserve">   eruption    </w:t>
      </w:r>
      <w:r>
        <w:t xml:space="preserve">   faultline    </w:t>
      </w:r>
      <w:r>
        <w:t xml:space="preserve">   wind    </w:t>
      </w:r>
      <w:r>
        <w:t xml:space="preserve">   storm    </w:t>
      </w:r>
      <w:r>
        <w:t xml:space="preserve">   liquifaction    </w:t>
      </w:r>
      <w:r>
        <w:t xml:space="preserve">   lightning    </w:t>
      </w:r>
      <w:r>
        <w:t xml:space="preserve">   death    </w:t>
      </w:r>
      <w:r>
        <w:t xml:space="preserve">   landslide    </w:t>
      </w:r>
      <w:r>
        <w:t xml:space="preserve">   disaster    </w:t>
      </w:r>
      <w:r>
        <w:t xml:space="preserve">   tectonic    </w:t>
      </w:r>
      <w:r>
        <w:t xml:space="preserve">   chainreaction    </w:t>
      </w:r>
      <w:r>
        <w:t xml:space="preserve">   aftershocks    </w:t>
      </w:r>
      <w:r>
        <w:t xml:space="preserve">   drought    </w:t>
      </w:r>
      <w:r>
        <w:t xml:space="preserve">   destruction    </w:t>
      </w:r>
      <w:r>
        <w:t xml:space="preserve">   sandstorm    </w:t>
      </w:r>
      <w:r>
        <w:t xml:space="preserve">   wave    </w:t>
      </w:r>
      <w:r>
        <w:t xml:space="preserve">   water    </w:t>
      </w:r>
      <w:r>
        <w:t xml:space="preserve">   flood    </w:t>
      </w:r>
      <w:r>
        <w:t xml:space="preserve">   heat    </w:t>
      </w:r>
      <w:r>
        <w:t xml:space="preserve">   lava    </w:t>
      </w:r>
      <w:r>
        <w:t xml:space="preserve">   crator    </w:t>
      </w:r>
      <w:r>
        <w:t xml:space="preserve">   meteorite    </w:t>
      </w:r>
      <w:r>
        <w:t xml:space="preserve">   fire    </w:t>
      </w:r>
      <w:r>
        <w:t xml:space="preserve">   hurricane    </w:t>
      </w:r>
      <w:r>
        <w:t xml:space="preserve">   tornado    </w:t>
      </w:r>
      <w:r>
        <w:t xml:space="preserve">   tsunami    </w:t>
      </w:r>
      <w:r>
        <w:t xml:space="preserve">   volcano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2021-10-11T13:10:04Z</dcterms:created>
  <dcterms:modified xsi:type="dcterms:W3CDTF">2021-10-11T13:10:04Z</dcterms:modified>
</cp:coreProperties>
</file>