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Outbreak of .a fire in scrub or a forest, especially one that spreads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Prolonged period of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winds rotating inwards to an area of low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wind funnel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prolonged period of time without rain/water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severe snowstorm with high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movement of the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Sliding of snow, ice, mud or stones from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Eruption of hot magma from a mountain-like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Overflow of water from a dam or lake caused by things like excess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2021-10-11T13:08:50Z</dcterms:created>
  <dcterms:modified xsi:type="dcterms:W3CDTF">2021-10-11T13:08:50Z</dcterms:modified>
</cp:coreProperties>
</file>