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VOLCANO    </w:t>
      </w:r>
      <w:r>
        <w:t xml:space="preserve">   TORNADO    </w:t>
      </w:r>
      <w:r>
        <w:t xml:space="preserve">   TYPHOON    </w:t>
      </w:r>
      <w:r>
        <w:t xml:space="preserve">   DROUGHT    </w:t>
      </w:r>
      <w:r>
        <w:t xml:space="preserve">   LIGHTNING    </w:t>
      </w:r>
      <w:r>
        <w:t xml:space="preserve">   BLIZZARD    </w:t>
      </w:r>
      <w:r>
        <w:t xml:space="preserve">   STORM    </w:t>
      </w:r>
      <w:r>
        <w:t xml:space="preserve">   FLOOD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2021-10-11T13:10:36Z</dcterms:created>
  <dcterms:modified xsi:type="dcterms:W3CDTF">2021-10-11T13:10:36Z</dcterms:modified>
</cp:coreProperties>
</file>