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 LEVEL1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SHELTER    </w:t>
      </w:r>
      <w:r>
        <w:t xml:space="preserve">   PLAN    </w:t>
      </w:r>
      <w:r>
        <w:t xml:space="preserve">   FLOOD    </w:t>
      </w:r>
      <w:r>
        <w:t xml:space="preserve">   EARTHQUAKE    </w:t>
      </w:r>
      <w:r>
        <w:t xml:space="preserve">   WIND    </w:t>
      </w:r>
      <w:r>
        <w:t xml:space="preserve">   SAFE    </w:t>
      </w:r>
      <w:r>
        <w:t xml:space="preserve">   FAMILY    </w:t>
      </w:r>
      <w:r>
        <w:t xml:space="preserve">   EMERGENCY    </w:t>
      </w:r>
      <w:r>
        <w:t xml:space="preserve">   SNOW    </w:t>
      </w:r>
      <w:r>
        <w:t xml:space="preserve">   FIRE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LEVEL1</dc:title>
  <dcterms:created xsi:type="dcterms:W3CDTF">2021-10-11T13:10:34Z</dcterms:created>
  <dcterms:modified xsi:type="dcterms:W3CDTF">2021-10-11T13:10:34Z</dcterms:modified>
</cp:coreProperties>
</file>