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with a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overflowing of water onto land that's normally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cone-shaped mountain that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whirlwind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of snow falling rapidly down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Collapse of the surface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hot and has bright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collapse of a mass of earth or rock from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prolonged period of abnormally low rainfall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2021-10-11T13:09:38Z</dcterms:created>
  <dcterms:modified xsi:type="dcterms:W3CDTF">2021-10-11T13:09:38Z</dcterms:modified>
</cp:coreProperties>
</file>