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DISASTER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large-scale and violent event in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subsurface layer of soil that remains frozen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high sea wave caused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mass of snow, ice, and rocks falling rapidly down a mountainside.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prolonged period of abnormally hot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 of the life of a person or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push or pull that changes an object's state of motion or causes the object to deform.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mobile, funnel-shaped cloud with a destructive vortex of violently rotating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storm with heavy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very strong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Burning uncontrolled on lands, or other flammable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column of air moving rapidly around and around in a cylindrical or funnel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severe snowstorm with high winds and low visibility.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criminal act of deliberately setting fire to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rupture in the Earth's crust where molten lava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violent shaking of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eroded by wind, water,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visible mass of condensed water vapor floating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studying or has expert knowledge of one or more of the natural or physical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causing so much damage that it cant be repaired.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Pellets of frozen rain which fall in showers from cumulonimbus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giving temporary protection from bad weather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Vibrations produced artificially by explosions.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period of abnormally low rainfall,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Causing death-leading to failure or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commits arson.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crack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overflow of water that submerges land that is usually dry.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 gray rain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Physical harm caused to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VOCAB</dc:title>
  <dcterms:created xsi:type="dcterms:W3CDTF">2021-10-11T13:09:56Z</dcterms:created>
  <dcterms:modified xsi:type="dcterms:W3CDTF">2021-10-11T13:09:56Z</dcterms:modified>
</cp:coreProperties>
</file>