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HAIROLOGY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HG    </w:t>
      </w:r>
      <w:r>
        <w:t xml:space="preserve">   Virgin    </w:t>
      </w:r>
      <w:r>
        <w:t xml:space="preserve">   Wet N Go    </w:t>
      </w:r>
      <w:r>
        <w:t xml:space="preserve">   TNC    </w:t>
      </w:r>
      <w:r>
        <w:t xml:space="preserve">   Shingling    </w:t>
      </w:r>
      <w:r>
        <w:t xml:space="preserve">   Protective Style    </w:t>
      </w:r>
      <w:r>
        <w:t xml:space="preserve">   JBCO    </w:t>
      </w:r>
      <w:r>
        <w:t xml:space="preserve">   FSG    </w:t>
      </w:r>
      <w:r>
        <w:t xml:space="preserve">   Dusting    </w:t>
      </w:r>
      <w:r>
        <w:t xml:space="preserve">   Detangling    </w:t>
      </w:r>
      <w:r>
        <w:t xml:space="preserve">   Argan Oil    </w:t>
      </w:r>
      <w:r>
        <w:t xml:space="preserve">   WAG    </w:t>
      </w:r>
      <w:r>
        <w:t xml:space="preserve">   Transitioning    </w:t>
      </w:r>
      <w:r>
        <w:t xml:space="preserve">   TWA    </w:t>
      </w:r>
      <w:r>
        <w:t xml:space="preserve">   Thready Hair    </w:t>
      </w:r>
      <w:r>
        <w:t xml:space="preserve">   Texturizing    </w:t>
      </w:r>
      <w:r>
        <w:t xml:space="preserve">   Stretched Fro    </w:t>
      </w:r>
      <w:r>
        <w:t xml:space="preserve">   SL    </w:t>
      </w:r>
      <w:r>
        <w:t xml:space="preserve">   Sealing    </w:t>
      </w:r>
      <w:r>
        <w:t xml:space="preserve">   Scab Hair    </w:t>
      </w:r>
      <w:r>
        <w:t xml:space="preserve">   Pinappleing    </w:t>
      </w:r>
      <w:r>
        <w:t xml:space="preserve">   PJ    </w:t>
      </w:r>
      <w:r>
        <w:t xml:space="preserve">   Plopping    </w:t>
      </w:r>
      <w:r>
        <w:t xml:space="preserve">   Overlapping    </w:t>
      </w:r>
      <w:r>
        <w:t xml:space="preserve">   NHC    </w:t>
      </w:r>
      <w:r>
        <w:t xml:space="preserve">   MBL    </w:t>
      </w:r>
      <w:r>
        <w:t xml:space="preserve">   Length Check    </w:t>
      </w:r>
      <w:r>
        <w:t xml:space="preserve">   HHJ    </w:t>
      </w:r>
      <w:r>
        <w:t xml:space="preserve">   Porosity    </w:t>
      </w:r>
      <w:r>
        <w:t xml:space="preserve">   Greenhouse Effect    </w:t>
      </w:r>
      <w:r>
        <w:t xml:space="preserve">   Dew Point    </w:t>
      </w:r>
      <w:r>
        <w:t xml:space="preserve">   DIY    </w:t>
      </w:r>
      <w:r>
        <w:t xml:space="preserve">   BAA    </w:t>
      </w:r>
      <w:r>
        <w:t xml:space="preserve">   AVG    </w:t>
      </w:r>
      <w:r>
        <w:t xml:space="preserve">   Accordion Method    </w:t>
      </w:r>
      <w:r>
        <w:t xml:space="preserve">   ACV    </w:t>
      </w:r>
      <w:r>
        <w:t xml:space="preserve">   BNC    </w:t>
      </w:r>
      <w:r>
        <w:t xml:space="preserve">   Bantu Knots    </w:t>
      </w:r>
      <w:r>
        <w:t xml:space="preserve">   Fluff    </w:t>
      </w:r>
      <w:r>
        <w:t xml:space="preserve">   Flat Twist    </w:t>
      </w:r>
      <w:r>
        <w:t xml:space="preserve">   Frohawk    </w:t>
      </w:r>
      <w:r>
        <w:t xml:space="preserve">   Henna    </w:t>
      </w:r>
      <w:r>
        <w:t xml:space="preserve">   Nappyversary    </w:t>
      </w:r>
      <w:r>
        <w:t xml:space="preserve">   Baggy    </w:t>
      </w:r>
      <w:r>
        <w:t xml:space="preserve">   Twist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HAIROLOGY</dc:title>
  <dcterms:created xsi:type="dcterms:W3CDTF">2021-10-11T13:09:50Z</dcterms:created>
  <dcterms:modified xsi:type="dcterms:W3CDTF">2021-10-11T13:09:50Z</dcterms:modified>
</cp:coreProperties>
</file>