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BLOWDRYER    </w:t>
      </w:r>
      <w:r>
        <w:t xml:space="preserve">   OILS    </w:t>
      </w:r>
      <w:r>
        <w:t xml:space="preserve">   ROLLERS    </w:t>
      </w:r>
      <w:r>
        <w:t xml:space="preserve">   SCARF    </w:t>
      </w:r>
      <w:r>
        <w:t xml:space="preserve">   BONNET    </w:t>
      </w:r>
      <w:r>
        <w:t xml:space="preserve">   RUBBERBANDS    </w:t>
      </w:r>
      <w:r>
        <w:t xml:space="preserve">   CONDITIONER    </w:t>
      </w:r>
      <w:r>
        <w:t xml:space="preserve">   SHAMPOO    </w:t>
      </w:r>
      <w:r>
        <w:t xml:space="preserve">   EDGECONTROL    </w:t>
      </w:r>
      <w:r>
        <w:t xml:space="preserve">   MIRROR    </w:t>
      </w:r>
      <w:r>
        <w:t xml:space="preserve">   BOBBY PINS    </w:t>
      </w:r>
      <w:r>
        <w:t xml:space="preserve">   GEL    </w:t>
      </w:r>
      <w:r>
        <w:t xml:space="preserve">   CLIPS    </w:t>
      </w:r>
      <w:r>
        <w:t xml:space="preserve">   TWIST OUTS    </w:t>
      </w:r>
      <w:r>
        <w:t xml:space="preserve">   SETTINGLOTION    </w:t>
      </w:r>
      <w:r>
        <w:t xml:space="preserve">   GREASE    </w:t>
      </w:r>
      <w:r>
        <w:t xml:space="preserve">   OILSHEEN    </w:t>
      </w:r>
      <w:r>
        <w:t xml:space="preserve">   COMB    </w:t>
      </w:r>
      <w:r>
        <w:t xml:space="preserve">   BRUSH    </w:t>
      </w:r>
      <w:r>
        <w:t xml:space="preserve">   AFRO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HAIR </dc:title>
  <dcterms:created xsi:type="dcterms:W3CDTF">2021-10-11T13:10:41Z</dcterms:created>
  <dcterms:modified xsi:type="dcterms:W3CDTF">2021-10-11T13:10:41Z</dcterms:modified>
</cp:coreProperties>
</file>