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HAZARDS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minor earthquake that occurs before a major 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area where the magma is stored in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tectonic plates slide past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tectonic plates move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rock layers bend due to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numerical scale used to measure the magnitude of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layer of the earth between the core and the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lava that is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layer of earth we live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point within the earth where the earthquake starts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HAZARDS</dc:title>
  <dcterms:created xsi:type="dcterms:W3CDTF">2021-10-11T13:10:43Z</dcterms:created>
  <dcterms:modified xsi:type="dcterms:W3CDTF">2021-10-11T13:10:43Z</dcterms:modified>
</cp:coreProperties>
</file>