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RESOURCES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basic material that is used to produce goods, finished products, energy, or intermediate materials which are feedstock for future finished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resource that cannot be replaced or that can be replaced only over thousands or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metals used by humans, before 15000 BC were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fluxes result in movement of material, or geochemical cycles, that are constantly forming, concentrating, redistributing, altering the _________________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produced by water-power using large dams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Industrial Revolution of the 1700s and 1800s greatly expanded the use of mineral resources, especially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earliest uses of Earth's resources involved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resource that can be used and replaced over a relatively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organization involved in the production and control of a vital resource is the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associated with rocks such as quartz and pyrites.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CROSSWORD</dc:title>
  <dcterms:created xsi:type="dcterms:W3CDTF">2021-10-11T13:11:06Z</dcterms:created>
  <dcterms:modified xsi:type="dcterms:W3CDTF">2021-10-11T13:11:06Z</dcterms:modified>
</cp:coreProperties>
</file>