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ankle    </w:t>
      </w:r>
      <w:r>
        <w:t xml:space="preserve">   arthropod    </w:t>
      </w:r>
      <w:r>
        <w:t xml:space="preserve">   backbone    </w:t>
      </w:r>
      <w:r>
        <w:t xml:space="preserve">   biodiversity    </w:t>
      </w:r>
      <w:r>
        <w:t xml:space="preserve">   body    </w:t>
      </w:r>
      <w:r>
        <w:t xml:space="preserve">   bones    </w:t>
      </w:r>
      <w:r>
        <w:t xml:space="preserve">   budleaves    </w:t>
      </w:r>
      <w:r>
        <w:t xml:space="preserve">   calcium    </w:t>
      </w:r>
      <w:r>
        <w:t xml:space="preserve">   carnivore    </w:t>
      </w:r>
      <w:r>
        <w:t xml:space="preserve">   evaporation    </w:t>
      </w:r>
      <w:r>
        <w:t xml:space="preserve">   habitat    </w:t>
      </w:r>
      <w:r>
        <w:t xml:space="preserve">   herbivore    </w:t>
      </w:r>
      <w:r>
        <w:t xml:space="preserve">   hip    </w:t>
      </w:r>
      <w:r>
        <w:t xml:space="preserve">   human    </w:t>
      </w:r>
      <w:r>
        <w:t xml:space="preserve">   invertebrate    </w:t>
      </w:r>
      <w:r>
        <w:t xml:space="preserve">   ligament    </w:t>
      </w:r>
      <w:r>
        <w:t xml:space="preserve">   meat    </w:t>
      </w:r>
      <w:r>
        <w:t xml:space="preserve">   omnivore    </w:t>
      </w:r>
      <w:r>
        <w:t xml:space="preserve">   ovary    </w:t>
      </w:r>
      <w:r>
        <w:t xml:space="preserve">   photosynthesis    </w:t>
      </w:r>
      <w:r>
        <w:t xml:space="preserve">   pollination    </w:t>
      </w:r>
      <w:r>
        <w:t xml:space="preserve">   predator    </w:t>
      </w:r>
      <w:r>
        <w:t xml:space="preserve">   prey     </w:t>
      </w:r>
      <w:r>
        <w:t xml:space="preserve">   relationship    </w:t>
      </w:r>
      <w:r>
        <w:t xml:space="preserve">   roots    </w:t>
      </w:r>
      <w:r>
        <w:t xml:space="preserve">   shell    </w:t>
      </w:r>
      <w:r>
        <w:t xml:space="preserve">   shoulder    </w:t>
      </w:r>
      <w:r>
        <w:t xml:space="preserve">   skeleton    </w:t>
      </w:r>
      <w:r>
        <w:t xml:space="preserve">   skull    </w:t>
      </w:r>
      <w:r>
        <w:t xml:space="preserve">   spiders    </w:t>
      </w:r>
      <w:r>
        <w:t xml:space="preserve">   stems    </w:t>
      </w:r>
      <w:r>
        <w:t xml:space="preserve">   vertebrate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</dc:title>
  <dcterms:created xsi:type="dcterms:W3CDTF">2021-10-11T13:10:47Z</dcterms:created>
  <dcterms:modified xsi:type="dcterms:W3CDTF">2021-10-11T13:10:47Z</dcterms:modified>
</cp:coreProperties>
</file>