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BEACH    </w:t>
      </w:r>
      <w:r>
        <w:t xml:space="preserve">   BEAVERDAM    </w:t>
      </w:r>
      <w:r>
        <w:t xml:space="preserve">   BOULDER    </w:t>
      </w:r>
      <w:r>
        <w:t xml:space="preserve">   CANYON    </w:t>
      </w:r>
      <w:r>
        <w:t xml:space="preserve">   CAVE    </w:t>
      </w:r>
      <w:r>
        <w:t xml:space="preserve">   CLIFF    </w:t>
      </w:r>
      <w:r>
        <w:t xml:space="preserve">   CLOUDS    </w:t>
      </w:r>
      <w:r>
        <w:t xml:space="preserve">   CORAL    </w:t>
      </w:r>
      <w:r>
        <w:t xml:space="preserve">   CREEK    </w:t>
      </w:r>
      <w:r>
        <w:t xml:space="preserve">   DECOMPOSITION    </w:t>
      </w:r>
      <w:r>
        <w:t xml:space="preserve">   DESERT    </w:t>
      </w:r>
      <w:r>
        <w:t xml:space="preserve">   DIRT    </w:t>
      </w:r>
      <w:r>
        <w:t xml:space="preserve">   EARTH    </w:t>
      </w:r>
      <w:r>
        <w:t xml:space="preserve">   FLOWER    </w:t>
      </w:r>
      <w:r>
        <w:t xml:space="preserve">   GRASS    </w:t>
      </w:r>
      <w:r>
        <w:t xml:space="preserve">   GROUNDWATER    </w:t>
      </w:r>
      <w:r>
        <w:t xml:space="preserve">   HAIL    </w:t>
      </w:r>
      <w:r>
        <w:t xml:space="preserve">   HILL    </w:t>
      </w:r>
      <w:r>
        <w:t xml:space="preserve">   JUNGLE    </w:t>
      </w:r>
      <w:r>
        <w:t xml:space="preserve">   LIMESTONE    </w:t>
      </w:r>
      <w:r>
        <w:t xml:space="preserve">   MOON    </w:t>
      </w:r>
      <w:r>
        <w:t xml:space="preserve">   MOUNTAIN    </w:t>
      </w:r>
      <w:r>
        <w:t xml:space="preserve">   MUD    </w:t>
      </w:r>
      <w:r>
        <w:t xml:space="preserve">   NATURAL RESOURCES    </w:t>
      </w:r>
      <w:r>
        <w:t xml:space="preserve">   OASIS    </w:t>
      </w:r>
      <w:r>
        <w:t xml:space="preserve">   OCEAN    </w:t>
      </w:r>
      <w:r>
        <w:t xml:space="preserve">   PLAINS    </w:t>
      </w:r>
      <w:r>
        <w:t xml:space="preserve">   PLANTS    </w:t>
      </w:r>
      <w:r>
        <w:t xml:space="preserve">   RAIN    </w:t>
      </w:r>
      <w:r>
        <w:t xml:space="preserve">   RAINBOW    </w:t>
      </w:r>
      <w:r>
        <w:t xml:space="preserve">   RAPIDS    </w:t>
      </w:r>
      <w:r>
        <w:t xml:space="preserve">   REEF    </w:t>
      </w:r>
      <w:r>
        <w:t xml:space="preserve">   RIDGE    </w:t>
      </w:r>
      <w:r>
        <w:t xml:space="preserve">   RIVER    </w:t>
      </w:r>
      <w:r>
        <w:t xml:space="preserve">   ROCK    </w:t>
      </w:r>
      <w:r>
        <w:t xml:space="preserve">   SAND    </w:t>
      </w:r>
      <w:r>
        <w:t xml:space="preserve">   SEA    </w:t>
      </w:r>
      <w:r>
        <w:t xml:space="preserve">   SEAMOUNT    </w:t>
      </w:r>
      <w:r>
        <w:t xml:space="preserve">   SEEDS    </w:t>
      </w:r>
      <w:r>
        <w:t xml:space="preserve">   SKY    </w:t>
      </w:r>
      <w:r>
        <w:t xml:space="preserve">   SNOW    </w:t>
      </w:r>
      <w:r>
        <w:t xml:space="preserve">   STARS    </w:t>
      </w:r>
      <w:r>
        <w:t xml:space="preserve">   SUNRISE    </w:t>
      </w:r>
      <w:r>
        <w:t xml:space="preserve">   SUNSET    </w:t>
      </w:r>
      <w:r>
        <w:t xml:space="preserve">   SUNSHINE    </w:t>
      </w:r>
      <w:r>
        <w:t xml:space="preserve">   TREES    </w:t>
      </w:r>
      <w:r>
        <w:t xml:space="preserve">   TRENCH    </w:t>
      </w:r>
      <w:r>
        <w:t xml:space="preserve">   VOLCANO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2021-10-11T13:11:39Z</dcterms:created>
  <dcterms:modified xsi:type="dcterms:W3CDTF">2021-10-11T13:11:39Z</dcterms:modified>
</cp:coreProperties>
</file>