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WATERFALL    </w:t>
      </w:r>
      <w:r>
        <w:t xml:space="preserve">   MEADOW    </w:t>
      </w:r>
      <w:r>
        <w:t xml:space="preserve">   CLIFF    </w:t>
      </w:r>
      <w:r>
        <w:t xml:space="preserve">   ROCKS    </w:t>
      </w:r>
      <w:r>
        <w:t xml:space="preserve">   LAKE    </w:t>
      </w:r>
      <w:r>
        <w:t xml:space="preserve">   RABBITS    </w:t>
      </w:r>
      <w:r>
        <w:t xml:space="preserve">   CLOUDS    </w:t>
      </w:r>
      <w:r>
        <w:t xml:space="preserve">   SNAKES    </w:t>
      </w:r>
      <w:r>
        <w:t xml:space="preserve">   SNOW    </w:t>
      </w:r>
      <w:r>
        <w:t xml:space="preserve">   SUNSET    </w:t>
      </w:r>
      <w:r>
        <w:t xml:space="preserve">   PINE TREES    </w:t>
      </w:r>
      <w:r>
        <w:t xml:space="preserve">   LEAVES    </w:t>
      </w:r>
      <w:r>
        <w:t xml:space="preserve">   MOUNTAIN    </w:t>
      </w:r>
      <w:r>
        <w:t xml:space="preserve">   CREEK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2021-10-11T13:12:29Z</dcterms:created>
  <dcterms:modified xsi:type="dcterms:W3CDTF">2021-10-11T13:12:29Z</dcterms:modified>
</cp:coreProperties>
</file>