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blizzard    </w:t>
      </w:r>
      <w:r>
        <w:t xml:space="preserve">   coral reef    </w:t>
      </w:r>
      <w:r>
        <w:t xml:space="preserve">   desert    </w:t>
      </w:r>
      <w:r>
        <w:t xml:space="preserve">   evergreen    </w:t>
      </w:r>
      <w:r>
        <w:t xml:space="preserve">   flood    </w:t>
      </w:r>
      <w:r>
        <w:t xml:space="preserve">   forest    </w:t>
      </w:r>
      <w:r>
        <w:t xml:space="preserve">   grassland    </w:t>
      </w:r>
      <w:r>
        <w:t xml:space="preserve">   habitat    </w:t>
      </w:r>
      <w:r>
        <w:t xml:space="preserve">   hills    </w:t>
      </w:r>
      <w:r>
        <w:t xml:space="preserve">   jungle    </w:t>
      </w:r>
      <w:r>
        <w:t xml:space="preserve">   mountain    </w:t>
      </w:r>
      <w:r>
        <w:t xml:space="preserve">   ocean    </w:t>
      </w:r>
      <w:r>
        <w:t xml:space="preserve">   rain forest    </w:t>
      </w:r>
      <w:r>
        <w:t xml:space="preserve">   river    </w:t>
      </w:r>
      <w:r>
        <w:t xml:space="preserve">   rocks    </w:t>
      </w:r>
      <w:r>
        <w:t xml:space="preserve">   savannah    </w:t>
      </w:r>
      <w:r>
        <w:t xml:space="preserve">   snow    </w:t>
      </w:r>
      <w:r>
        <w:t xml:space="preserve">   spring    </w:t>
      </w:r>
      <w:r>
        <w:t xml:space="preserve">   tropical    </w:t>
      </w:r>
      <w:r>
        <w:t xml:space="preserve">   tundra    </w:t>
      </w:r>
      <w:r>
        <w:t xml:space="preserve">   tunnels    </w:t>
      </w:r>
      <w:r>
        <w:t xml:space="preserve">   waterfall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2021-10-11T13:10:55Z</dcterms:created>
  <dcterms:modified xsi:type="dcterms:W3CDTF">2021-10-11T13:10:55Z</dcterms:modified>
</cp:coreProperties>
</file>