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very high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is normally made of sand, it is very close 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Sahara is the most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of Naples is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in Beverly are very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there in Summer!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you admire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tropical area where it rains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 the water creates many rainbows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Seyshelles are very famous.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CROSSWORD PUZZLE</dc:title>
  <dcterms:created xsi:type="dcterms:W3CDTF">2021-10-11T13:12:16Z</dcterms:created>
  <dcterms:modified xsi:type="dcterms:W3CDTF">2021-10-11T13:12:16Z</dcterms:modified>
</cp:coreProperties>
</file>