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IN GOD'S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BIRDS    </w:t>
      </w:r>
      <w:r>
        <w:t xml:space="preserve">   CLOUDS    </w:t>
      </w:r>
      <w:r>
        <w:t xml:space="preserve">   DARKNESS    </w:t>
      </w:r>
      <w:r>
        <w:t xml:space="preserve">   DAY    </w:t>
      </w:r>
      <w:r>
        <w:t xml:space="preserve">   EARTH    </w:t>
      </w:r>
      <w:r>
        <w:t xml:space="preserve">   FIRE    </w:t>
      </w:r>
      <w:r>
        <w:t xml:space="preserve">   FISH    </w:t>
      </w:r>
      <w:r>
        <w:t xml:space="preserve">   FRUIT    </w:t>
      </w:r>
      <w:r>
        <w:t xml:space="preserve">   GRASS    </w:t>
      </w:r>
      <w:r>
        <w:t xml:space="preserve">   HILLS    </w:t>
      </w:r>
      <w:r>
        <w:t xml:space="preserve">   HUMANS    </w:t>
      </w:r>
      <w:r>
        <w:t xml:space="preserve">   LAND    </w:t>
      </w:r>
      <w:r>
        <w:t xml:space="preserve">   LIGHT    </w:t>
      </w:r>
      <w:r>
        <w:t xml:space="preserve">   LIGHTNING    </w:t>
      </w:r>
      <w:r>
        <w:t xml:space="preserve">   MOUNTAIN    </w:t>
      </w:r>
      <w:r>
        <w:t xml:space="preserve">   NIGHT    </w:t>
      </w:r>
      <w:r>
        <w:t xml:space="preserve">   OCEANS    </w:t>
      </w:r>
      <w:r>
        <w:t xml:space="preserve">   PASTURES    </w:t>
      </w:r>
      <w:r>
        <w:t xml:space="preserve">   RAIN    </w:t>
      </w:r>
      <w:r>
        <w:t xml:space="preserve">   RIVERS    </w:t>
      </w:r>
      <w:r>
        <w:t xml:space="preserve">   SKY    </w:t>
      </w:r>
      <w:r>
        <w:t xml:space="preserve">   THUNDER    </w:t>
      </w:r>
      <w:r>
        <w:t xml:space="preserve">   TREES    </w:t>
      </w:r>
      <w:r>
        <w:t xml:space="preserve">   VALLEYS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 GOD'S CREATION</dc:title>
  <dcterms:created xsi:type="dcterms:W3CDTF">2021-10-11T13:11:03Z</dcterms:created>
  <dcterms:modified xsi:type="dcterms:W3CDTF">2021-10-11T13:11:03Z</dcterms:modified>
</cp:coreProperties>
</file>