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A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career    </w:t>
      </w:r>
      <w:r>
        <w:t xml:space="preserve">   cheque    </w:t>
      </w:r>
      <w:r>
        <w:t xml:space="preserve">   company    </w:t>
      </w:r>
      <w:r>
        <w:t xml:space="preserve">   conglomerates    </w:t>
      </w:r>
      <w:r>
        <w:t xml:space="preserve">   contracts    </w:t>
      </w:r>
      <w:r>
        <w:t xml:space="preserve">   credit    </w:t>
      </w:r>
      <w:r>
        <w:t xml:space="preserve">   entrepreneur    </w:t>
      </w:r>
      <w:r>
        <w:t xml:space="preserve">   government    </w:t>
      </w:r>
      <w:r>
        <w:t xml:space="preserve">   insurance    </w:t>
      </w:r>
      <w:r>
        <w:t xml:space="preserve">   jobs    </w:t>
      </w:r>
      <w:r>
        <w:t xml:space="preserve">   liability    </w:t>
      </w:r>
      <w:r>
        <w:t xml:space="preserve">   money    </w:t>
      </w:r>
      <w:r>
        <w:t xml:space="preserve">   organization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A BUSINESS</dc:title>
  <dcterms:created xsi:type="dcterms:W3CDTF">2021-10-11T13:11:09Z</dcterms:created>
  <dcterms:modified xsi:type="dcterms:W3CDTF">2021-10-11T13:11:09Z</dcterms:modified>
</cp:coreProperties>
</file>