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p>
      <w:pPr>
        <w:pStyle w:val="Questions"/>
      </w:pPr>
      <w:r>
        <w:t xml:space="preserve">1. MDLOE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NADSTADR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NLTCOYEHGO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SONTCTNA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PENETEDDN ARELVBIA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OYRTHE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NMEIPETERX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PAHGR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ETDENINPEND EVLARBIA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TCNOLRO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IINCFESCTI AWL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HSTIHPYOES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MUEOLV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OISYETC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2021-10-11T13:11:32Z</dcterms:created>
  <dcterms:modified xsi:type="dcterms:W3CDTF">2021-10-11T13:11:32Z</dcterms:modified>
</cp:coreProperties>
</file>