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 THAT CHANGES AS A RESULT OF CHANGES IN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AN IDEA, EVENT, OR OBJECT TO HELP PEOPLE BETTER UNDERSTAND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PATTERN OF INVESTIGATION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 THAT 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ABOUT WHAT HAPPENS IN NATURE AND THAT SEEMS TO BE TRUE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THAT CAN HAVE MORE THAN A SINGLE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TESTS THE EFFECT OF ONE THING ON ANOTHER USING A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 THAT, AS IT CHANGES, AFFECTS THE MEASURE OF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EXACT QUANTITY THAT PEOPLE AGREE TO USE TO COMPARE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POSSIBLE EXPLANATION FOR A PROBLEM USING WHAT YOU KNOW AND WHAT YOU OBSERVE.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 BY WHICH TEST RESULTS CAN BE COMPARED.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EXPLANATION OF THINGS OR EVENTS BASED ON KNOWLEDGE GAINED FROM OBSERVATIONS AND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A SCIENTIST'S EXPECTATIONS CHANGES HOW THE RESULTS ARE ANALYZED OR THE CONCLUSIONS ARE 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2021-10-11T13:11:34Z</dcterms:created>
  <dcterms:modified xsi:type="dcterms:W3CDTF">2021-10-11T13:11:34Z</dcterms:modified>
</cp:coreProperties>
</file>