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defiance of any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Turner revolt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negro slave who was convince his mission was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resist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who is owned as property by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 Turner killed men, women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Turner was born on a plantation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did Turner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 Turner claimed he saw vision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</dc:title>
  <dcterms:created xsi:type="dcterms:W3CDTF">2021-10-11T13:07:24Z</dcterms:created>
  <dcterms:modified xsi:type="dcterms:W3CDTF">2021-10-11T13:07:24Z</dcterms:modified>
</cp:coreProperties>
</file>