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NAUGHTY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hebra    </w:t>
      </w:r>
      <w:r>
        <w:t xml:space="preserve">   brass    </w:t>
      </w:r>
      <w:r>
        <w:t xml:space="preserve">   zebra    </w:t>
      </w:r>
      <w:r>
        <w:t xml:space="preserve">   vibration    </w:t>
      </w:r>
      <w:r>
        <w:t xml:space="preserve">   branch    </w:t>
      </w:r>
      <w:r>
        <w:t xml:space="preserve">   celebration    </w:t>
      </w:r>
      <w:r>
        <w:t xml:space="preserve">   bracelet    </w:t>
      </w:r>
      <w:r>
        <w:t xml:space="preserve">   brain    </w:t>
      </w:r>
      <w:r>
        <w:t xml:space="preserve">   brahmin    </w:t>
      </w:r>
      <w:r>
        <w:t xml:space="preserve">   brave    </w:t>
      </w:r>
      <w:r>
        <w:t xml:space="preserve">   libra    </w:t>
      </w:r>
      <w:r>
        <w:t xml:space="preserve">   algebra    </w:t>
      </w:r>
      <w:r>
        <w:t xml:space="preserve">   brandy    </w:t>
      </w:r>
      <w:r>
        <w:t xml:space="preserve">   bradPitt    </w:t>
      </w:r>
      <w:r>
        <w:t xml:space="preserve">   library    </w:t>
      </w:r>
      <w:r>
        <w:t xml:space="preserve">   brand    </w:t>
      </w:r>
      <w:r>
        <w:t xml:space="preserve">   brake    </w:t>
      </w:r>
      <w:r>
        <w:t xml:space="preserve">   Cobra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NAUGHTY</dc:title>
  <dcterms:created xsi:type="dcterms:W3CDTF">2021-10-11T13:11:21Z</dcterms:created>
  <dcterms:modified xsi:type="dcterms:W3CDTF">2021-10-11T13:11:21Z</dcterms:modified>
</cp:coreProperties>
</file>