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NAVAJO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DAH-NES-TSA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GLOE-IH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AH-NAH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YEH-HES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THAN-ZIE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NO-DA-IH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NE-ZHONI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DZEH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DIBEH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TSE-GAH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CODE</dc:title>
  <dcterms:created xsi:type="dcterms:W3CDTF">2021-10-11T13:10:51Z</dcterms:created>
  <dcterms:modified xsi:type="dcterms:W3CDTF">2021-10-11T13:10:51Z</dcterms:modified>
</cp:coreProperties>
</file>