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NAVAJO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MESA    </w:t>
      </w:r>
      <w:r>
        <w:t xml:space="preserve">   BLACK MOUNTAIN    </w:t>
      </w:r>
      <w:r>
        <w:t xml:space="preserve">   BLUE GAP    </w:t>
      </w:r>
      <w:r>
        <w:t xml:space="preserve">   BURNSIDE    </w:t>
      </w:r>
      <w:r>
        <w:t xml:space="preserve">   CHILCHINBITO    </w:t>
      </w:r>
      <w:r>
        <w:t xml:space="preserve">   CHINLE    </w:t>
      </w:r>
      <w:r>
        <w:t xml:space="preserve">   COTTONWOOD    </w:t>
      </w:r>
      <w:r>
        <w:t xml:space="preserve">   CROWNPOINT    </w:t>
      </w:r>
      <w:r>
        <w:t xml:space="preserve">   DEL MUERTO    </w:t>
      </w:r>
      <w:r>
        <w:t xml:space="preserve">   DENNEHOTSO    </w:t>
      </w:r>
      <w:r>
        <w:t xml:space="preserve">   FORT DEFIANCE    </w:t>
      </w:r>
      <w:r>
        <w:t xml:space="preserve">   GANADO    </w:t>
      </w:r>
      <w:r>
        <w:t xml:space="preserve">   KAIBITO    </w:t>
      </w:r>
      <w:r>
        <w:t xml:space="preserve">   KAYENTA    </w:t>
      </w:r>
      <w:r>
        <w:t xml:space="preserve">   LOW MOUNTAIN    </w:t>
      </w:r>
      <w:r>
        <w:t xml:space="preserve">   LUKACHUKAI    </w:t>
      </w:r>
      <w:r>
        <w:t xml:space="preserve">   MANY FARMS    </w:t>
      </w:r>
      <w:r>
        <w:t xml:space="preserve">   NAZLINI    </w:t>
      </w:r>
      <w:r>
        <w:t xml:space="preserve">   PINON    </w:t>
      </w:r>
      <w:r>
        <w:t xml:space="preserve">   ROCK POINT    </w:t>
      </w:r>
      <w:r>
        <w:t xml:space="preserve">   ROUGH ROCK    </w:t>
      </w:r>
      <w:r>
        <w:t xml:space="preserve">   ROUND ROCK    </w:t>
      </w:r>
      <w:r>
        <w:t xml:space="preserve">   SHIPROCK    </w:t>
      </w:r>
      <w:r>
        <w:t xml:space="preserve">   SHONTO    </w:t>
      </w:r>
      <w:r>
        <w:t xml:space="preserve">   TEEC NOS POS    </w:t>
      </w:r>
      <w:r>
        <w:t xml:space="preserve">   TSAILE    </w:t>
      </w:r>
      <w:r>
        <w:t xml:space="preserve">   TSELANI    </w:t>
      </w:r>
      <w:r>
        <w:t xml:space="preserve">   TUBA CITY    </w:t>
      </w:r>
      <w:r>
        <w:t xml:space="preserve">   WHIPPOORWILL    </w:t>
      </w:r>
      <w:r>
        <w:t xml:space="preserve">   WINDOW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 NATION</dc:title>
  <dcterms:created xsi:type="dcterms:W3CDTF">2021-10-11T13:11:50Z</dcterms:created>
  <dcterms:modified xsi:type="dcterms:W3CDTF">2021-10-11T13:11:50Z</dcterms:modified>
</cp:coreProperties>
</file>