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NAVAL HISTORY AND HERITAGE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ship was the most successful commerce raider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African American to graduate from Annapolis?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Java, Jamoke, Murk, Joe and a shot in the arm are all naval terms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female four star admiral?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WWII, who uttered the famous statement, "Take her down"?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woman CPO?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became the first African American four-star admiral?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sub to circumnavigate the globe submerged?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MCPON?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most decorated US Navy ship of WWII?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NAVAL HISTORY AND HERITAGE</dc:title>
  <dcterms:created xsi:type="dcterms:W3CDTF">2021-10-11T13:11:59Z</dcterms:created>
  <dcterms:modified xsi:type="dcterms:W3CDTF">2021-10-11T13:11:59Z</dcterms:modified>
</cp:coreProperties>
</file>