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securing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Articles for the Government of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Direction by a superior to perform a certain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Aye Aye 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Captains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buoy.  Also called a Towing Spar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 round glass in the side of a ship for lighting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Portable steps from the gangway to the water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hospital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metal lip over an air port to carry the water to the side of the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motion of ta ship about its centerline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TERMINOLOGY</dc:title>
  <dcterms:created xsi:type="dcterms:W3CDTF">2021-10-11T13:12:11Z</dcterms:created>
  <dcterms:modified xsi:type="dcterms:W3CDTF">2021-10-11T13:12:11Z</dcterms:modified>
</cp:coreProperties>
</file>