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PESEBRE    </w:t>
      </w:r>
      <w:r>
        <w:t xml:space="preserve">   HIMNOSS    </w:t>
      </w:r>
      <w:r>
        <w:t xml:space="preserve">   ALEGRIA    </w:t>
      </w:r>
      <w:r>
        <w:t xml:space="preserve">   HERMANDAD    </w:t>
      </w:r>
      <w:r>
        <w:t xml:space="preserve">   AMOR    </w:t>
      </w:r>
      <w:r>
        <w:t xml:space="preserve">   CELESTIAL    </w:t>
      </w:r>
      <w:r>
        <w:t xml:space="preserve">   NOCHE DE PAZ    </w:t>
      </w:r>
      <w:r>
        <w:t xml:space="preserve">   CANTOS    </w:t>
      </w:r>
      <w:r>
        <w:t xml:space="preserve">   OVEJA    </w:t>
      </w:r>
      <w:r>
        <w:t xml:space="preserve">   BELEN    </w:t>
      </w:r>
      <w:r>
        <w:t xml:space="preserve">   ORIENTE    </w:t>
      </w:r>
      <w:r>
        <w:t xml:space="preserve">   REY DE REYES    </w:t>
      </w:r>
      <w:r>
        <w:t xml:space="preserve">   CORONA    </w:t>
      </w:r>
      <w:r>
        <w:t xml:space="preserve">   CUMPLEANOS    </w:t>
      </w:r>
      <w:r>
        <w:t xml:space="preserve">   CAMPANAS    </w:t>
      </w:r>
      <w:r>
        <w:t xml:space="preserve">   ESTRELLA    </w:t>
      </w:r>
      <w:r>
        <w:t xml:space="preserve">   ANGELES    </w:t>
      </w:r>
      <w:r>
        <w:t xml:space="preserve">   GABRIEL    </w:t>
      </w:r>
      <w:r>
        <w:t xml:space="preserve">   JOSE    </w:t>
      </w:r>
      <w:r>
        <w:t xml:space="preserve">   MARIA    </w:t>
      </w:r>
      <w:r>
        <w:t xml:space="preserve">   JESUS    </w:t>
      </w:r>
      <w:r>
        <w:t xml:space="preserve">   BURRITO    </w:t>
      </w:r>
      <w:r>
        <w:t xml:space="preserve">   REYES MAGOS    </w:t>
      </w:r>
      <w:r>
        <w:t xml:space="preserve">   POSTORCITOS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2021-10-11T13:12:05Z</dcterms:created>
  <dcterms:modified xsi:type="dcterms:W3CDTF">2021-10-11T13:12:05Z</dcterms:modified>
</cp:coreProperties>
</file>