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NAVY SEALS: THE BEST FIGHTING FORCE IN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Ship captain who was rescued by the Navy SEALs from Somali pirates in 2009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time of day do the Navy SEALs usually conduct their missions?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NSWC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9/11 Mastermind who was killed by the Navy SEALs in 2011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missions do Navy SEALs go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 President who established the Navy SEALs in 1962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the training program for Navy SEALs trainees?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SEAL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History Channel TV series inspired by the Navy SEALs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test do you need to pass to be considered a SEAL candidate?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NAVY SEALS: THE BEST FIGHTING FORCE IN THE WORLD</dc:title>
  <dcterms:created xsi:type="dcterms:W3CDTF">2021-10-11T13:11:06Z</dcterms:created>
  <dcterms:modified xsi:type="dcterms:W3CDTF">2021-10-11T13:11:06Z</dcterms:modified>
</cp:coreProperties>
</file>