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NAWIC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General Meetings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NAWIC Year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Forum 2019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Scholarship Fund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Chapter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 with elementary kids and legos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find the member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Directors on the Board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Scholarship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NAWIC San Antonio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Central Regional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New Board is Voted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Chapter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NAWIC Crossword</dc:title>
  <dcterms:created xsi:type="dcterms:W3CDTF">2021-10-11T13:12:02Z</dcterms:created>
  <dcterms:modified xsi:type="dcterms:W3CDTF">2021-10-11T13:12:02Z</dcterms:modified>
</cp:coreProperties>
</file>