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NAZARENE HUNDREDTH ANNIVERSARY  WORDSEARCH- GROWING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THE BOARD    </w:t>
      </w:r>
      <w:r>
        <w:t xml:space="preserve">   JOSHUA    </w:t>
      </w:r>
      <w:r>
        <w:t xml:space="preserve">   MINISTRIES    </w:t>
      </w:r>
      <w:r>
        <w:t xml:space="preserve">   LINWOOD    </w:t>
      </w:r>
      <w:r>
        <w:t xml:space="preserve">   SERVICE    </w:t>
      </w:r>
      <w:r>
        <w:t xml:space="preserve">   IKE    </w:t>
      </w:r>
      <w:r>
        <w:t xml:space="preserve">   ANNIVERSARY    </w:t>
      </w:r>
      <w:r>
        <w:t xml:space="preserve">   SEASON    </w:t>
      </w:r>
      <w:r>
        <w:t xml:space="preserve">   HUNDREDTH    </w:t>
      </w:r>
      <w:r>
        <w:t xml:space="preserve">   RELATIONSHIP    </w:t>
      </w:r>
      <w:r>
        <w:t xml:space="preserve">   CONNECTING    </w:t>
      </w:r>
      <w:r>
        <w:t xml:space="preserve">   CALLING    </w:t>
      </w:r>
      <w:r>
        <w:t xml:space="preserve">   CHURCH    </w:t>
      </w:r>
      <w:r>
        <w:t xml:space="preserve">   COMMUNITY    </w:t>
      </w:r>
      <w:r>
        <w:t xml:space="preserve">   YOU    </w:t>
      </w:r>
      <w:r>
        <w:t xml:space="preserve">   FATHER    </w:t>
      </w:r>
      <w:r>
        <w:t xml:space="preserve">   HOLY SPIRIT    </w:t>
      </w:r>
      <w:r>
        <w:t xml:space="preserve">   CHRIST    </w:t>
      </w:r>
      <w:r>
        <w:t xml:space="preserve">   STUDY    </w:t>
      </w:r>
      <w:r>
        <w:t xml:space="preserve">   THE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NAZARENE HUNDREDTH ANNIVERSARY  WORDSEARCH- GROWING</dc:title>
  <dcterms:created xsi:type="dcterms:W3CDTF">2021-10-11T13:11:41Z</dcterms:created>
  <dcterms:modified xsi:type="dcterms:W3CDTF">2021-10-11T13:11:41Z</dcterms:modified>
</cp:coreProperties>
</file>