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Competency Crossword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clean Foley catheter BID and with every incontinence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Changed daily with bath and as needed (hint: clothing article)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number of times per day catheter cares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minutes to scrub anticipated surgical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and peri area shouldn’t be cleansed CHG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daily hygiene cares when no central line or Foley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CHG bathing should be completed night before and ________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find unit requirements for hygiene 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to navel is the area that needs to be cleansed by Theraworx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daily cleansing is completed when a patient has a centra line, Foley, anticipated surgery, prior to PICC 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Competency Crossword Test</dc:title>
  <dcterms:created xsi:type="dcterms:W3CDTF">2021-10-11T13:04:19Z</dcterms:created>
  <dcterms:modified xsi:type="dcterms:W3CDTF">2021-10-11T13:04:19Z</dcterms:modified>
</cp:coreProperties>
</file>