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 Ethical and Legal Issues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order that tells medical professionals not to perform CPR in the event of cardiac or respiratory arrest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legal documents that allow people to decide what kind of medical care they wish to have if they are unable to make those decisions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public law; related to committing a crime against the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intentional touching of a person without his or her consent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purposeful failure to provide needed care, resulting in physical, mental, or emotional harm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physical, sexual, or emotional abuse by spouses, intimate partners or family 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Purposeful mistreatment that causes physical, mental, emotional, or financial pain or injury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private law; law between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statement (written or oral) that is not true and injuries a persons reputation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threat to harm a person, resulting in the person feeling fearful that he or she will be harmed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Ethical and Legal Issues Vocab </dc:title>
  <dcterms:created xsi:type="dcterms:W3CDTF">2021-10-11T13:04:41Z</dcterms:created>
  <dcterms:modified xsi:type="dcterms:W3CDTF">2021-10-11T13:04:41Z</dcterms:modified>
</cp:coreProperties>
</file>