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 who featured in Space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Oklahoma City Thunder player who is also known as K-Smoove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Youngest player to ever win the MVP award in 2011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7-foot center with the move "Shaq attack"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LA Lakers player who was NBA's all-time leading scorer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won Five NBA titles with the LA Lakers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NBA player to score 30,000 points over his career and the only player to ever score a 100 points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Golden State player who held the record for most three pointers (286)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Cleveland Cavaliers' all-time leading scorer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NBA icon who won 3 MVP awards during his 13 years with the Celtics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2022-08-17T21:53:29Z</dcterms:created>
  <dcterms:modified xsi:type="dcterms:W3CDTF">2022-08-17T21:53:29Z</dcterms:modified>
</cp:coreProperties>
</file>