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Giannis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teams are in the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the most champonship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the most threes in one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best basketball player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number 1 pick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New Orleans pelicans name before they had pelicans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most recent Kentucky player to go early in the draft (I want the earliest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kobes number before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Scored 100 Points in one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Number was allen iverson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a shoe deal with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retried this season that wears the number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the most assists in one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the most points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Charlotte's name before the hornets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team did Shaq play for in his rookie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</dc:title>
  <dcterms:created xsi:type="dcterms:W3CDTF">2021-10-11T13:12:27Z</dcterms:created>
  <dcterms:modified xsi:type="dcterms:W3CDTF">2021-10-11T13:12:27Z</dcterms:modified>
</cp:coreProperties>
</file>