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NBA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HAWKS    </w:t>
      </w:r>
      <w:r>
        <w:t xml:space="preserve">   BOBCATS    </w:t>
      </w:r>
      <w:r>
        <w:t xml:space="preserve">   JAZZ    </w:t>
      </w:r>
      <w:r>
        <w:t xml:space="preserve">   PISTONS    </w:t>
      </w:r>
      <w:r>
        <w:t xml:space="preserve">   NETS    </w:t>
      </w:r>
      <w:r>
        <w:t xml:space="preserve">   TIMBERWOLVES    </w:t>
      </w:r>
      <w:r>
        <w:t xml:space="preserve">   SUNS    </w:t>
      </w:r>
      <w:r>
        <w:t xml:space="preserve">   WIZARDS    </w:t>
      </w:r>
      <w:r>
        <w:t xml:space="preserve">   SPURS    </w:t>
      </w:r>
      <w:r>
        <w:t xml:space="preserve">   KINGS    </w:t>
      </w:r>
      <w:r>
        <w:t xml:space="preserve">   RAPTORS    </w:t>
      </w:r>
      <w:r>
        <w:t xml:space="preserve">   ORLANDO MAGIC    </w:t>
      </w:r>
      <w:r>
        <w:t xml:space="preserve">   THUNDER    </w:t>
      </w:r>
      <w:r>
        <w:t xml:space="preserve">   KNICKS    </w:t>
      </w:r>
      <w:r>
        <w:t xml:space="preserve">   HORNETS    </w:t>
      </w:r>
      <w:r>
        <w:t xml:space="preserve">   GRIZZLIES    </w:t>
      </w:r>
      <w:r>
        <w:t xml:space="preserve">   LAKERS    </w:t>
      </w:r>
      <w:r>
        <w:t xml:space="preserve">   PACERS    </w:t>
      </w:r>
      <w:r>
        <w:t xml:space="preserve">   MAVERICKS    </w:t>
      </w:r>
      <w:r>
        <w:t xml:space="preserve">   GOLDEN STATE WARRIORS    </w:t>
      </w:r>
      <w:r>
        <w:t xml:space="preserve">   CAVALIERS    </w:t>
      </w:r>
      <w:r>
        <w:t xml:space="preserve">   BULLS    </w:t>
      </w:r>
      <w:r>
        <w:t xml:space="preserve">   CELTICS    </w:t>
      </w:r>
      <w:r>
        <w:t xml:space="preserve">   HEAT    </w:t>
      </w:r>
      <w:r>
        <w:t xml:space="preserve">   CLIPPERS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NBA</dc:title>
  <dcterms:created xsi:type="dcterms:W3CDTF">2021-10-11T13:12:25Z</dcterms:created>
  <dcterms:modified xsi:type="dcterms:W3CDTF">2021-10-11T13:12:25Z</dcterms:modified>
</cp:coreProperties>
</file>