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2020-2021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2020 #1 pick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Dame Dollas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 Duncan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2021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2020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2021 Sixth man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the #1 rebounder of 2021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#5 playoff seed 2021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 williams current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Rings 4 MVPs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2020 Rookie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Should have won 2020 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2020-2021</dc:title>
  <dcterms:created xsi:type="dcterms:W3CDTF">2021-10-11T13:13:02Z</dcterms:created>
  <dcterms:modified xsi:type="dcterms:W3CDTF">2021-10-11T13:13:02Z</dcterms:modified>
</cp:coreProperties>
</file>