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Series    </w:t>
      </w:r>
      <w:r>
        <w:t xml:space="preserve">   Three    </w:t>
      </w:r>
      <w:r>
        <w:t xml:space="preserve">   Harden    </w:t>
      </w:r>
      <w:r>
        <w:t xml:space="preserve">   Houston    </w:t>
      </w:r>
      <w:r>
        <w:t xml:space="preserve">   Rockets    </w:t>
      </w:r>
      <w:r>
        <w:t xml:space="preserve">   Lebron    </w:t>
      </w:r>
      <w:r>
        <w:t xml:space="preserve">   Cavaliers    </w:t>
      </w:r>
      <w:r>
        <w:t xml:space="preserve">   Warriors    </w:t>
      </w:r>
      <w:r>
        <w:t xml:space="preserve">   Stephen    </w:t>
      </w:r>
      <w:r>
        <w:t xml:space="preserve">   James    </w:t>
      </w:r>
      <w:r>
        <w:t xml:space="preserve">  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2021-10-11T13:10:55Z</dcterms:created>
  <dcterms:modified xsi:type="dcterms:W3CDTF">2021-10-11T13:10:55Z</dcterms:modified>
</cp:coreProperties>
</file>