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ZachLavine    </w:t>
      </w:r>
      <w:r>
        <w:t xml:space="preserve">   AnthonyEdwards    </w:t>
      </w:r>
      <w:r>
        <w:t xml:space="preserve">   BamAdebayo    </w:t>
      </w:r>
      <w:r>
        <w:t xml:space="preserve">   KhrisMiddleton    </w:t>
      </w:r>
      <w:r>
        <w:t xml:space="preserve">   DeMarDeRozan    </w:t>
      </w:r>
      <w:r>
        <w:t xml:space="preserve">   BradleyBeal    </w:t>
      </w:r>
      <w:r>
        <w:t xml:space="preserve">   RudyGobert    </w:t>
      </w:r>
      <w:r>
        <w:t xml:space="preserve">   DonovanMitchel    </w:t>
      </w:r>
      <w:r>
        <w:t xml:space="preserve">   DamianLillard    </w:t>
      </w:r>
      <w:r>
        <w:t xml:space="preserve">   DevinBooker    </w:t>
      </w:r>
      <w:r>
        <w:t xml:space="preserve">   BenSimmons    </w:t>
      </w:r>
      <w:r>
        <w:t xml:space="preserve">   ChrisPaul    </w:t>
      </w:r>
      <w:r>
        <w:t xml:space="preserve">   BrandonIngram    </w:t>
      </w:r>
      <w:r>
        <w:t xml:space="preserve">   ZionWilliamson    </w:t>
      </w:r>
      <w:r>
        <w:t xml:space="preserve">   JimmyButler    </w:t>
      </w:r>
      <w:r>
        <w:t xml:space="preserve">   JaMorant    </w:t>
      </w:r>
      <w:r>
        <w:t xml:space="preserve">   KawhiLeonard    </w:t>
      </w:r>
      <w:r>
        <w:t xml:space="preserve">   RussellWestbrook    </w:t>
      </w:r>
      <w:r>
        <w:t xml:space="preserve">   KlayThompson    </w:t>
      </w:r>
      <w:r>
        <w:t xml:space="preserve">   CadeCunningham    </w:t>
      </w:r>
      <w:r>
        <w:t xml:space="preserve">   NikolaJokic    </w:t>
      </w:r>
      <w:r>
        <w:t xml:space="preserve">   LameloBall    </w:t>
      </w:r>
      <w:r>
        <w:t xml:space="preserve">   JaysonTatum    </w:t>
      </w:r>
      <w:r>
        <w:t xml:space="preserve">   TraeYoung    </w:t>
      </w:r>
      <w:r>
        <w:t xml:space="preserve">   GiannisAntetokounmpo    </w:t>
      </w:r>
      <w:r>
        <w:t xml:space="preserve">   PaulGeorge    </w:t>
      </w:r>
      <w:r>
        <w:t xml:space="preserve">   LukaDoncic    </w:t>
      </w:r>
      <w:r>
        <w:t xml:space="preserve">   JamesHarden    </w:t>
      </w:r>
      <w:r>
        <w:t xml:space="preserve">   KevinDurant    </w:t>
      </w:r>
      <w:r>
        <w:t xml:space="preserve">   JoelEmbiid    </w:t>
      </w:r>
      <w:r>
        <w:t xml:space="preserve">   StephenCurry    </w:t>
      </w:r>
      <w:r>
        <w:t xml:space="preserve">   LebronJames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</dc:title>
  <dcterms:created xsi:type="dcterms:W3CDTF">2021-12-22T03:45:30Z</dcterms:created>
  <dcterms:modified xsi:type="dcterms:W3CDTF">2021-12-22T03:45:30Z</dcterms:modified>
</cp:coreProperties>
</file>