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Slightly wet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Magnificent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Examine or 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Too bad to be justified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Attract or hold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Toward the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Define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necessary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50</dc:title>
  <dcterms:created xsi:type="dcterms:W3CDTF">2021-10-11T13:11:36Z</dcterms:created>
  <dcterms:modified xsi:type="dcterms:W3CDTF">2021-10-11T13:11:36Z</dcterms:modified>
</cp:coreProperties>
</file>