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Cleveland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Oklahoma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Angeles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Toronto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</dc:title>
  <dcterms:created xsi:type="dcterms:W3CDTF">2021-10-11T13:11:33Z</dcterms:created>
  <dcterms:modified xsi:type="dcterms:W3CDTF">2021-10-11T13:11:33Z</dcterms:modified>
</cp:coreProperties>
</file>