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NBA All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Paul George    </w:t>
      </w:r>
      <w:r>
        <w:t xml:space="preserve">   Giannis Antetokounmpo    </w:t>
      </w:r>
      <w:r>
        <w:t xml:space="preserve">   Kyrie Irving    </w:t>
      </w:r>
      <w:r>
        <w:t xml:space="preserve">   John Wall    </w:t>
      </w:r>
      <w:r>
        <w:t xml:space="preserve">   Ben Simmons    </w:t>
      </w:r>
      <w:r>
        <w:t xml:space="preserve">   Karl Towns    </w:t>
      </w:r>
      <w:r>
        <w:t xml:space="preserve">   Kristaps Porzingis    </w:t>
      </w:r>
      <w:r>
        <w:t xml:space="preserve">   Nikola Jokic    </w:t>
      </w:r>
      <w:r>
        <w:t xml:space="preserve">   Damian Lillard    </w:t>
      </w:r>
      <w:r>
        <w:t xml:space="preserve">   Kemba Walker    </w:t>
      </w:r>
      <w:r>
        <w:t xml:space="preserve">   LaMarcus Aldridge    </w:t>
      </w:r>
      <w:r>
        <w:t xml:space="preserve">   Victor Oladipo    </w:t>
      </w:r>
      <w:r>
        <w:t xml:space="preserve">   Donovan Mitchell    </w:t>
      </w:r>
      <w:r>
        <w:t xml:space="preserve">   Devin Booker    </w:t>
      </w:r>
      <w:r>
        <w:t xml:space="preserve">   Andre Drummond    </w:t>
      </w:r>
      <w:r>
        <w:t xml:space="preserve">   Kevin Love    </w:t>
      </w:r>
      <w:r>
        <w:t xml:space="preserve">   Marc Gasol    </w:t>
      </w:r>
      <w:r>
        <w:t xml:space="preserve">   D´Angelo Russell    </w:t>
      </w:r>
      <w:r>
        <w:t xml:space="preserve">   Goran Dragic    </w:t>
      </w:r>
      <w:r>
        <w:t xml:space="preserve">   Lou Williams    </w:t>
      </w:r>
      <w:r>
        <w:t xml:space="preserve">   Harrison Barnes    </w:t>
      </w:r>
      <w:r>
        <w:t xml:space="preserve">   Lauri Markkanen    </w:t>
      </w:r>
      <w:r>
        <w:t xml:space="preserve">   Bogdan Bogdanovic    </w:t>
      </w:r>
      <w:r>
        <w:t xml:space="preserve">   Nikola Vucevic    </w:t>
      </w:r>
      <w:r>
        <w:t xml:space="preserve">   John Collins    </w:t>
      </w:r>
      <w:r>
        <w:t xml:space="preserve">   James Harden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All Stars</dc:title>
  <dcterms:created xsi:type="dcterms:W3CDTF">2021-10-11T13:12:12Z</dcterms:created>
  <dcterms:modified xsi:type="dcterms:W3CDTF">2021-10-11T13:12:12Z</dcterms:modified>
</cp:coreProperties>
</file>